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大学生创新实验和智能控制比赛：基于飞思卡尔DSP系列</w:t>
      </w:r>
    </w:p>
    <w:p>
      <w:r>
        <w:rPr>
          <w:rFonts w:ascii="宋体" w:hAnsi="宋体" w:eastAsia="宋体"/>
          <w:sz w:val="24"/>
        </w:rPr>
        <w:t>冬雷，李玉姣，高志刚编著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大学生创新实验和智能控制比赛：基于飞思卡尔DSP系列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冬雷，李玉姣，高志刚编著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本书出售、求购地址：https://www.jiaokey.com/book/detail/13621657.html</w:t>
      </w:r>
    </w:p>
    <w:p>
      <w:r>
        <w:t>更多相关图书推荐：https://www.jiaokey.com</w:t>
      </w:r>
    </w:p>
    <w:p>
      <w:r>
        <w:t>冬雷，李玉姣，高志刚编著 其他作品：https://www.jiaokey.com/tag/冬雷，李玉姣，高志刚编著.html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关键词搜索：https://www.jiaokey.com/tag/大学生创新实验和智能控制比赛：基于飞思卡尔DSP系列.html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