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零件斜轧成形技术</w:t>
      </w:r>
    </w:p>
    <w:p>
      <w:r>
        <w:rPr>
          <w:rFonts w:ascii="宋体" w:hAnsi="宋体" w:eastAsia="宋体"/>
          <w:sz w:val="24"/>
        </w:rPr>
        <w:t>胡正寰，王宝雨，刘晋平，郑振华著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零件斜轧成形技术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胡正寰，王宝雨，刘晋平，郑振华著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本书出售、求购地址：https://www.jiaokey.com/book/detail/13621656.html</w:t>
      </w:r>
    </w:p>
    <w:p>
      <w:r>
        <w:t>更多相关图书推荐：https://www.jiaokey.com</w:t>
      </w:r>
    </w:p>
    <w:p>
      <w:r>
        <w:t>胡正寰，王宝雨，刘晋平，郑振华著 其他作品：https://www.jiaokey.com/tag/胡正寰，王宝雨，刘晋平，郑振华著.html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关键词搜索：https://www.jiaokey.com/tag/零件斜轧成形技术.html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