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非高斯噪声环境下的信号检测与自适应滤波方法</w:t>
      </w:r>
    </w:p>
    <w:p>
      <w:r>
        <w:rPr>
          <w:rFonts w:ascii="宋体" w:hAnsi="宋体" w:eastAsia="宋体"/>
          <w:sz w:val="24"/>
        </w:rPr>
        <w:t>沈锋，姜利，单志明著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非高斯噪声环境下的信号检测与自适应滤波方法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沈锋，姜利，单志明著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本书出售、求购地址：https://www.jiaokey.com/book/detail/13621653.html</w:t>
      </w:r>
    </w:p>
    <w:p>
      <w:r>
        <w:t>更多相关图书推荐：https://www.jiaokey.com</w:t>
      </w:r>
    </w:p>
    <w:p>
      <w:r>
        <w:t>沈锋，姜利，单志明著 其他作品：https://www.jiaokey.com/tag/沈锋，姜利，单志明著.html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关键词搜索：https://www.jiaokey.com/tag/非高斯噪声环境下的信号检测与自适应滤波方法.html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