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书名：菁园爱语：大学校园里的爱情故事</w:t>
      </w:r>
    </w:p>
    <w:p>
      <w:r>
        <w:t>作者：王定福，姜海燕，张海音，余如英编著</w:t>
      </w:r>
    </w:p>
    <w:p>
      <w:r>
        <w:t>出版社：杭州:浙江大学出版社,2014.06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菁园爱语：大学校园里的爱情故事 评论地址：https://www.jiaokey.com/book/detail/13621590.html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