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恕己及人：作为社会历史文化现象的宗教</w:t>
      </w:r>
    </w:p>
    <w:p>
      <w:r>
        <w:rPr>
          <w:rFonts w:ascii="宋体" w:hAnsi="宋体" w:eastAsia="宋体"/>
          <w:sz w:val="24"/>
        </w:rPr>
        <w:t>牟德刚，丁强编著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恕己及人：作为社会历史文化现象的宗教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牟德刚，丁强编著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本书出售、求购地址：https://www.jiaokey.com/book/detail/13621589.html</w:t>
      </w:r>
    </w:p>
    <w:p>
      <w:r>
        <w:t>更多相关图书推荐：https://www.jiaokey.com</w:t>
      </w:r>
    </w:p>
    <w:p>
      <w:r>
        <w:t>牟德刚，丁强编著 其他作品：https://www.jiaokey.com/tag/牟德刚，丁强编著.html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关键词搜索：https://www.jiaokey.com/tag/恕己及人：作为社会历史文化现象的宗教.html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