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书名：法国之魂  追忆巴黎先贤祠的71个伟大灵魂</w:t>
      </w:r>
    </w:p>
    <w:p>
      <w:r>
        <w:t>作者：郭俊著</w:t>
      </w:r>
    </w:p>
    <w:p>
      <w:r>
        <w:t>出版社：北京:当代世界出版社,2014.08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法国之魂  追忆巴黎先贤祠的71个伟大灵魂 评论地址：https://www.jiaokey.com/book/detail/13621564.html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