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“狂欢化”写作  莫言小说的艺术特征与叛逆精神</w:t>
      </w:r>
    </w:p>
    <w:p>
      <w:r>
        <w:rPr>
          <w:rFonts w:ascii="宋体" w:hAnsi="宋体" w:eastAsia="宋体"/>
          <w:sz w:val="24"/>
        </w:rPr>
        <w:t>胡沛萍著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“狂欢化”写作  莫言小说的艺术特征与叛逆精神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胡沛萍著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本书出售、求购地址：https://www.jiaokey.com/book/detail/13621535.html</w:t>
      </w:r>
    </w:p>
    <w:p>
      <w:r>
        <w:t>更多相关图书推荐：https://www.jiaokey.com</w:t>
      </w:r>
    </w:p>
    <w:p>
      <w:r>
        <w:t>胡沛萍著 其他作品：https://www.jiaokey.com/tag/胡沛萍著.html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关键词搜索：https://www.jiaokey.com/tag/“狂欢化”写作  莫言小说的艺术特征与叛逆精神.html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