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大学英语四六级晨读经典365  夏日展望篇</w:t>
      </w:r>
    </w:p>
    <w:p>
      <w:r>
        <w:rPr>
          <w:rFonts w:ascii="宋体" w:hAnsi="宋体" w:eastAsia="宋体"/>
          <w:sz w:val="24"/>
        </w:rPr>
        <w:t>江涛，肖敏主编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大学英语四六级晨读经典365  夏日展望篇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本书出售、求购地址：https://www.jiaokey.com/book/detail/13621529.html</w:t>
      </w:r>
    </w:p>
    <w:p>
      <w:r>
        <w:t>更多相关图书推荐：https://www.jiaokey.com</w:t>
      </w:r>
    </w:p>
    <w:p>
      <w:r>
        <w:t>江涛，肖敏主编 其他作品：https://www.jiaokey.com/tag/江涛，肖敏主编.html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关键词搜索：https://www.jiaokey.com/tag/大学英语四六级晨读经典365  夏日展望篇.html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