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我有一个岛  卡儿哈甘</w:t>
      </w:r>
    </w:p>
    <w:p>
      <w:r>
        <w:rPr>
          <w:rFonts w:ascii="宋体" w:hAnsi="宋体" w:eastAsia="宋体"/>
          <w:sz w:val="24"/>
        </w:rPr>
        <w:t>（日）崎山克彦著；廖诗文，曹翠云，唐一宁译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我有一个岛  卡儿哈甘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（日）崎山克彦著；廖诗文，曹翠云，唐一宁译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本书出售、求购地址：https://www.jiaokey.com/book/detail/13621528.html</w:t>
      </w:r>
    </w:p>
    <w:p>
      <w:r>
        <w:t>更多相关图书推荐：https://www.jiaokey.com</w:t>
      </w:r>
    </w:p>
    <w:p>
      <w:r>
        <w:t>（日）崎山克彦著；廖诗文，曹翠云，唐一宁译 其他作品：https://www.jiaokey.com/tag/（日）崎山克彦著；廖诗文，曹翠云，唐一宁译.html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关键词搜索：https://www.jiaokey.com/tag/我有一个岛  卡儿哈甘.html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