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书名：产业专利分析报告  第19册</w:t>
      </w:r>
    </w:p>
    <w:p>
      <w:r>
        <w:t>作者：杨铁军主编</w:t>
      </w:r>
    </w:p>
    <w:p>
      <w:r>
        <w:t>出版社：北京:知识产权出版社,2014.05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产业专利分析报告  第19册 评论地址：https://www.jiaokey.com/book/detail/13621522.html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