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人人学德语，这样入门最有效！</w:t>
      </w:r>
    </w:p>
    <w:p>
      <w:r>
        <w:rPr>
          <w:rFonts w:ascii="宋体" w:hAnsi="宋体" w:eastAsia="宋体"/>
          <w:sz w:val="24"/>
        </w:rPr>
        <w:t>程云编著；（德）B·马蒂诺，J·奥特审订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人人学德语，这样入门最有效！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程云编著；（德）B·马蒂诺，J·奥特审订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本书出售、求购地址：https://www.jiaokey.com/book/detail/13621503.html</w:t>
      </w:r>
    </w:p>
    <w:p>
      <w:r>
        <w:t>更多相关图书推荐：https://www.jiaokey.com</w:t>
      </w:r>
    </w:p>
    <w:p>
      <w:r>
        <w:t>程云编著；（德）B·马蒂诺，J·奥特审订 其他作品：https://www.jiaokey.com/tag/程云编著；（德）B·马蒂诺，J·奥特审订.html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关键词搜索：https://www.jiaokey.com/tag/人人学德语，这样入门最有效！.html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