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英语口语365每天5分钟，美式英语看这本就够了</w:t>
      </w:r>
    </w:p>
    <w:p>
      <w:r>
        <w:rPr>
          <w:rFonts w:ascii="宋体" w:hAnsi="宋体" w:eastAsia="宋体"/>
          <w:sz w:val="24"/>
        </w:rPr>
        <w:t>吕思思主编；（美）RICHARDJUDKING审校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英语口语365每天5分钟，美式英语看这本就够了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吕思思主编；（美）RICHARDJUDKING审校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本书出售、求购地址：https://www.jiaokey.com/book/detail/13621482.html</w:t>
      </w:r>
    </w:p>
    <w:p>
      <w:r>
        <w:t>更多相关图书推荐：https://www.jiaokey.com</w:t>
      </w:r>
    </w:p>
    <w:p>
      <w:r>
        <w:t>吕思思主编；（美）RICHARDJUDKING审校 其他作品：https://www.jiaokey.com/tag/吕思思主编；（美）RICHARDJUDKING审校.html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关键词搜索：https://www.jiaokey.com/tag/英语口语365每天5分钟，美式英语看这本就够了.html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