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带人的技术  不懂带人你就自己做到死</w:t>
      </w:r>
    </w:p>
    <w:p>
      <w:r>
        <w:rPr>
          <w:rFonts w:ascii="宋体" w:hAnsi="宋体" w:eastAsia="宋体"/>
          <w:sz w:val="24"/>
        </w:rPr>
        <w:t>（日）石田淳著；孙玉珍译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带人的技术  不懂带人你就自己做到死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本书出售、求购地址：https://www.jiaokey.com/book/detail/13621438.html</w:t>
      </w:r>
    </w:p>
    <w:p>
      <w:r>
        <w:t>更多相关图书推荐：https://www.jiaokey.com</w:t>
      </w:r>
    </w:p>
    <w:p>
      <w:r>
        <w:t>（日）石田淳著；孙玉珍译 其他作品：https://www.jiaokey.com/tag/（日）石田淳著；孙玉珍译.html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关键词搜索：https://www.jiaokey.com/tag/带人的技术  不懂带人你就自己做到死.html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