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</w:t>
      </w:r>
    </w:p>
    <w:p>
      <w:r>
        <w:rPr>
          <w:rFonts w:ascii="宋体" w:hAnsi="宋体" w:eastAsia="宋体"/>
          <w:sz w:val="24"/>
        </w:rPr>
        <w:t>孟繁华，张清华主编；付秀&lt;font color=Red&gt;莹&lt;/font&gt;著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1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孟繁华，张清华主编；付秀&lt;font color=Red&gt;莹&lt;/font&gt;著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本书出售、求购地址：https://www.jiaokey.com/book/detail/13621417.html</w:t>
      </w:r>
    </w:p>
    <w:p>
      <w:r>
        <w:t>更多相关图书推荐：https://www.jiaokey.com</w:t>
      </w:r>
    </w:p>
    <w:p>
      <w:r>
        <w:t>孟繁华，张清华主编；付秀&lt;font color=Red&gt;莹&lt;/font&gt;著 其他作品：https://www.jiaokey.com/tag/孟繁华，张清华主编；付秀&lt;font color=Red&gt;莹&lt;/font&gt;著.html</w:t>
      </w:r>
    </w:p>
    <w:p>
      <w:r>
        <w:t>济南:山东文艺出版社,2014.06 出版图书：https://www.jiaokey.com/tag/济南:山东文艺出版社,2014.06.html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