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地方政府土地财政依赖  形成机理与转型对策  兼论工业化、城市化对土地财政依赖的影响机制</w:t>
      </w:r>
    </w:p>
    <w:p>
      <w:r>
        <w:rPr>
          <w:rFonts w:ascii="宋体" w:hAnsi="宋体" w:eastAsia="宋体"/>
          <w:sz w:val="24"/>
        </w:rPr>
        <w:t>陈多长等著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地方政府土地财政依赖  形成机理与转型对策  兼论工业化、城市化对土地财政依赖的影响机制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本书出售、求购地址：https://www.jiaokey.com/book/detail/13621415.html</w:t>
      </w:r>
    </w:p>
    <w:p>
      <w:r>
        <w:t>更多相关图书推荐：https://www.jiaokey.com</w:t>
      </w:r>
    </w:p>
    <w:p>
      <w:r>
        <w:t>陈多长等著 其他作品：https://www.jiaokey.com/tag/陈多长等著.html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关键词搜索：https://www.jiaokey.com/tag/地方政府土地财政依赖  形成机理与转型对策  兼论工业化、城市化对土地财政依赖的影响机制.html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