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高速磁悬浮牵引供电系统</w:t>
      </w:r>
    </w:p>
    <w:p>
      <w:r>
        <w:rPr>
          <w:rFonts w:ascii="宋体" w:hAnsi="宋体" w:eastAsia="宋体"/>
          <w:sz w:val="24"/>
        </w:rPr>
        <w:t>王立天，李力鹏著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高速磁悬浮牵引供电系统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王立天，李力鹏著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本书出售、求购地址：https://www.jiaokey.com/book/detail/13621405.html</w:t>
      </w:r>
    </w:p>
    <w:p>
      <w:r>
        <w:t>更多相关图书推荐：https://www.jiaokey.com</w:t>
      </w:r>
    </w:p>
    <w:p>
      <w:r>
        <w:t>王立天，李力鹏著 其他作品：https://www.jiaokey.com/tag/王立天，李力鹏著.html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关键词搜索：https://www.jiaokey.com/tag/高速磁悬浮牵引供电系统.html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