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网络化测控系统可信技术及应用</w:t>
      </w:r>
    </w:p>
    <w:p>
      <w:r>
        <w:rPr>
          <w:rFonts w:ascii="宋体" w:hAnsi="宋体" w:eastAsia="宋体"/>
          <w:sz w:val="24"/>
        </w:rPr>
        <w:t>刘桂雄，徐钦桂，文元美等著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网络化测控系统可信技术及应用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刘桂雄，徐钦桂，文元美等著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本书出售、求购地址：https://www.jiaokey.com/book/detail/13621400.html</w:t>
      </w:r>
    </w:p>
    <w:p>
      <w:r>
        <w:t>更多相关图书推荐：https://www.jiaokey.com</w:t>
      </w:r>
    </w:p>
    <w:p>
      <w:r>
        <w:t>刘桂雄，徐钦桂，文元美等著 其他作品：https://www.jiaokey.com/tag/刘桂雄，徐钦桂，文元美等著.html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关键词搜索：https://www.jiaokey.com/tag/网络化测控系统可信技术及应用.html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