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2010办公应用实战从入门到精通  超值版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2010办公应用实战从入门到精通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本书出售、求购地址：https://www.jiaokey.com/book/detail/13621386.html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关键词搜索：https://www.jiaokey.com/tag/Office 2010办公应用实战从入门到精通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