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2010三合一办公应用实战从入门到精通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2010三合一办公应用实战从入门到精通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2010三合一办公应用实战从入门到精通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