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项目群管理理论与实践  北斗导航卫星系统项目群管理最佳实践</w:t>
      </w:r>
    </w:p>
    <w:p>
      <w:r>
        <w:rPr>
          <w:rFonts w:ascii="宋体" w:hAnsi="宋体" w:eastAsia="宋体"/>
          <w:sz w:val="24"/>
        </w:rPr>
        <w:t>李长江主编；杨慧，朱楠副主编；沈建明主审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项目群管理理论与实践  北斗导航卫星系统项目群管理最佳实践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李长江主编；杨慧，朱楠副主编；沈建明主审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本书出售、求购地址：https://www.jiaokey.com/book/detail/13621377.html</w:t>
      </w:r>
    </w:p>
    <w:p>
      <w:r>
        <w:t>更多相关图书推荐：https://www.jiaokey.com</w:t>
      </w:r>
    </w:p>
    <w:p>
      <w:r>
        <w:t>李长江主编；杨慧，朱楠副主编；沈建明主审 其他作品：https://www.jiaokey.com/tag/李长江主编；杨慧，朱楠副主编；沈建明主审.html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关键词搜索：https://www.jiaokey.com/tag/项目群管理理论与实践  北斗导航卫星系统项目群管理最佳实践.html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