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书名：音乐的数字信号处理  一种计算机听觉的视角</w:t>
      </w:r>
    </w:p>
    <w:p>
      <w:r>
        <w:t>作者：（韩）朴泰&lt;font color=Red&gt;弘&lt;/font&gt;著；邓志勇译</w:t>
      </w:r>
    </w:p>
    <w:p>
      <w:r>
        <w:t>出版社：上海:上海音乐出版社,2014.09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音乐的数字信号处理  一种计算机听觉的视角 评论地址：https://www.jiaokey.com/book/detail/13621374.html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