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VisualBasic语言程序设计及应用</w:t>
      </w:r>
    </w:p>
    <w:p>
      <w:r>
        <w:rPr>
          <w:rFonts w:ascii="宋体" w:hAnsi="宋体" w:eastAsia="宋体"/>
          <w:sz w:val="24"/>
        </w:rPr>
        <w:t>周建丽主编；何友全，杨建喜，张廷萍，周翔副主编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VisualBasic语言程序设计及应用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周建丽主编；何友全，杨建喜，张廷萍，周翔副主编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本书出售、求购地址：https://www.jiaokey.com/book/detail/13621325.html</w:t>
      </w:r>
    </w:p>
    <w:p>
      <w:r>
        <w:t>更多相关图书推荐：https://www.jiaokey.com</w:t>
      </w:r>
    </w:p>
    <w:p>
      <w:r>
        <w:t>周建丽主编；何友全，杨建喜，张廷萍，周翔副主编 其他作品：https://www.jiaokey.com/tag/周建丽主编；何友全，杨建喜，张廷萍，周翔副主编.html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关键词搜索：https://www.jiaokey.com/tag/VisualBasic语言程序设计及应用.html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