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书名：FPGA设计  从电路到系统</w:t>
      </w:r>
    </w:p>
    <w:p>
      <w:r>
        <w:t>作者：蔡述庭，陈平，棠潮，吴泽雄编著</w:t>
      </w:r>
    </w:p>
    <w:p>
      <w:r>
        <w:t>出版社：</w:t>
      </w:r>
    </w:p>
    <w:p>
      <w:r>
        <w:t>出版日期：2014.10</w:t>
      </w:r>
    </w:p>
    <w:p>
      <w:r>
        <w:t>总页数：341</w:t>
      </w:r>
    </w:p>
    <w:p>
      <w:r>
        <w:t>更多请访问教客网: www.jiaokey.com</w:t>
      </w:r>
    </w:p>
    <w:p>
      <w:r>
        <w:t>FPGA设计  从电路到系统 评论地址：https://www.jiaokey.com/book/detail/13621290.html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