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书名：FPGA硬件软件设计及项目开发</w:t>
      </w:r>
    </w:p>
    <w:p>
      <w:r>
        <w:t>作者：李裕华，马慧敏编著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总页数：392</w:t>
      </w:r>
    </w:p>
    <w:p>
      <w:r>
        <w:t>更多请访问教客网: www.jiaokey.com</w:t>
      </w:r>
    </w:p>
    <w:p>
      <w:r>
        <w:t>FPGA硬件软件设计及项目开发 评论地址：https://www.jiaokey.com/book/detail/13621283.html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