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书名：核电设备焊接技术</w:t>
      </w:r>
    </w:p>
    <w:p>
      <w:r>
        <w:t>作者：邱长军，李必文主编；吴炜，张佳，陈艾华副主编；邹树梁主审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核电设备焊接技术 评论地址：https://www.jiaokey.com/book/detail/13621276.html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