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地基处理理论与实践新进展：第十三届全国地基处理学术讨论会论文集</w:t>
      </w:r>
    </w:p>
    <w:p>
      <w:r>
        <w:rPr>
          <w:rFonts w:ascii="宋体" w:hAnsi="宋体" w:eastAsia="宋体"/>
          <w:sz w:val="24"/>
        </w:rPr>
        <w:t>龚晓南，谢永利，杨晓华，俞建霖主编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地基处理理论与实践新进展：第十三届全国地基处理学术讨论会论文集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龚晓南，谢永利，杨晓华，俞建霖主编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本书出售、求购地址：https://www.jiaokey.com/book/detail/13621268.html</w:t>
      </w:r>
    </w:p>
    <w:p>
      <w:r>
        <w:t>更多相关图书推荐：https://www.jiaokey.com</w:t>
      </w:r>
    </w:p>
    <w:p>
      <w:r>
        <w:t>龚晓南，谢永利，杨晓华，俞建霖主编 其他作品：https://www.jiaokey.com/tag/龚晓南，谢永利，杨晓华，俞建霖主编.html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关键词搜索：https://www.jiaokey.com/tag/地基处理理论与实践新进展：第十三届全国地基处理学术讨论会论文集.html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