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封闭差动人字齿轮传动系统均载及动力学特性分析研究</w:t>
      </w:r>
    </w:p>
    <w:p>
      <w:r>
        <w:rPr>
          <w:rFonts w:ascii="宋体" w:hAnsi="宋体" w:eastAsia="宋体"/>
          <w:sz w:val="24"/>
        </w:rPr>
        <w:t>朱增宝，朱如鹏，王传礼，潘地林著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封闭差动人字齿轮传动系统均载及动力学特性分析研究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朱增宝，朱如鹏，王传礼，潘地林著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本书出售、求购地址：https://www.jiaokey.com/book/detail/13621260.html</w:t>
      </w:r>
    </w:p>
    <w:p>
      <w:r>
        <w:t>更多相关图书推荐：https://www.jiaokey.com</w:t>
      </w:r>
    </w:p>
    <w:p>
      <w:r>
        <w:t>朱增宝，朱如鹏，王传礼，潘地林著 其他作品：https://www.jiaokey.com/tag/朱增宝，朱如鹏，王传礼，潘地林著.html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关键词搜索：https://www.jiaokey.com/tag/封闭差动人字齿轮传动系统均载及动力学特性分析研究.html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