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中压配电网单相接地故障选线及定位技术</w:t>
      </w:r>
    </w:p>
    <w:p>
      <w:r>
        <w:rPr>
          <w:rFonts w:ascii="宋体" w:hAnsi="宋体" w:eastAsia="宋体"/>
          <w:sz w:val="24"/>
        </w:rPr>
        <w:t>杨以涵，齐郑编著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中压配电网单相接地故障选线及定位技术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杨以涵，齐郑编著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本书出售、求购地址：https://www.jiaokey.com/book/detail/13621243.html</w:t>
      </w:r>
    </w:p>
    <w:p>
      <w:r>
        <w:t>更多相关图书推荐：https://www.jiaokey.com</w:t>
      </w:r>
    </w:p>
    <w:p>
      <w:r>
        <w:t>杨以涵，齐郑编著 其他作品：https://www.jiaokey.com/tag/杨以涵，齐郑编著.html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关键词搜索：https://www.jiaokey.com/tag/中压配电网单相接地故障选线及定位技术.html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