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  第2版</w:t>
      </w:r>
    </w:p>
    <w:p>
      <w:r>
        <w:t>作者:周为群，朱琴玉主编；杨文，薛明强，刘玮，曹洋，施玲副主编</w:t>
      </w:r>
    </w:p>
    <w:p>
      <w:r>
        <w:t>出版社:苏州：苏州大学出版社</w:t>
      </w:r>
    </w:p>
    <w:p>
      <w:r>
        <w:t>出版日期：2014.09</w:t>
      </w:r>
    </w:p>
    <w:p>
      <w:r>
        <w:t>总页数：441</w:t>
      </w:r>
    </w:p>
    <w:p>
      <w:r>
        <w:t>更多请访问教客网:www.jiaokey.com</w:t>
      </w:r>
    </w:p>
    <w:p>
      <w:r>
        <w:t>普通化学  第2版评论地址：https://www.jiaokey.com/book/detail/13621218.html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