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身体24小时  你必须知道的人体知识</w:t>
      </w:r>
    </w:p>
    <w:p>
      <w:r>
        <w:rPr>
          <w:rFonts w:ascii="宋体" w:hAnsi="宋体" w:eastAsia="宋体"/>
          <w:sz w:val="24"/>
        </w:rPr>
        <w:t>（英）希拉里·琼斯著；焦晓菊译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身体24小时  你必须知道的人体知识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（英）希拉里·琼斯著；焦晓菊译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本书出售、求购地址：https://www.jiaokey.com/book/detail/13621209.html</w:t>
      </w:r>
    </w:p>
    <w:p>
      <w:r>
        <w:t>更多相关图书推荐：https://www.jiaokey.com</w:t>
      </w:r>
    </w:p>
    <w:p>
      <w:r>
        <w:t>（英）希拉里·琼斯著；焦晓菊译 其他作品：https://www.jiaokey.com/tag/（英）希拉里·琼斯著；焦晓菊译.html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关键词搜索：https://www.jiaokey.com/tag/身体24小时  你必须知道的人体知识.html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