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书名：计算固体力学</w:t>
      </w:r>
    </w:p>
    <w:p>
      <w:r>
        <w:t>作者：黄海明，郭然编著</w:t>
      </w:r>
    </w:p>
    <w:p>
      <w:r>
        <w:t>出版社：北京：科学出版社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计算固体力学 评论地址：https://www.jiaokey.com/book/detail/13621208.html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