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女巫一定得死  童话如何塑造性格</w:t>
      </w:r>
    </w:p>
    <w:p>
      <w:r>
        <w:rPr>
          <w:rFonts w:ascii="宋体" w:hAnsi="宋体" w:eastAsia="宋体"/>
          <w:sz w:val="24"/>
        </w:rPr>
        <w:t>（美）谢尔登·卡什丹著；李淑珺译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女巫一定得死  童话如何塑造性格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（美）谢尔登·卡什丹著；李淑珺译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本书出售、求购地址：https://www.jiaokey.com/book/detail/13621195.html</w:t>
      </w:r>
    </w:p>
    <w:p>
      <w:r>
        <w:t>更多相关图书推荐：https://www.jiaokey.com</w:t>
      </w:r>
    </w:p>
    <w:p>
      <w:r>
        <w:t>（美）谢尔登·卡什丹著；李淑珺译 其他作品：https://www.jiaokey.com/tag/（美）谢尔登·卡什丹著；李淑珺译.html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关键词搜索：https://www.jiaokey.com/tag/女巫一定得死  童话如何塑造性格.html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