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书名：军民融合式武器装备科研生产体系构建与优化</w:t>
      </w:r>
    </w:p>
    <w:p>
      <w:r>
        <w:t>作者：肖振华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军民融合式武器装备科研生产体系构建与优化 评论地址：https://www.jiaokey.com/book/detail/13621188.html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