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影响你一生的英语背诵范文大全 海阔天空 4000词汇量版</w:t>
      </w:r>
    </w:p>
    <w:p>
      <w:r>
        <w:rPr>
          <w:rFonts w:ascii="宋体" w:hAnsi="宋体" w:eastAsia="宋体"/>
          <w:sz w:val="24"/>
        </w:rPr>
        <w:t>李士振主编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影响你一生的英语背诵范文大全 海阔天空 4000词汇量版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本书出售、求购地址：https://www.jiaokey.com/book/detail/13621174.html</w:t>
      </w:r>
    </w:p>
    <w:p>
      <w:r>
        <w:t>更多相关图书推荐：https://www.jiaokey.com</w:t>
      </w:r>
    </w:p>
    <w:p>
      <w:r>
        <w:t>李士振主编 其他作品：https://www.jiaokey.com/tag/李士振主编.html</w:t>
      </w:r>
    </w:p>
    <w:p>
      <w:r>
        <w:t>关键词搜索：https://www.jiaokey.com/tag/影响你一生的英语背诵范文大全 海阔天空 4000词汇量版.html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