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中国轨道交通装备制造业发展战略研究</w:t>
      </w:r>
    </w:p>
    <w:p>
      <w:r>
        <w:rPr>
          <w:rFonts w:ascii="宋体" w:hAnsi="宋体" w:eastAsia="宋体"/>
          <w:sz w:val="24"/>
        </w:rPr>
        <w:t>林莉，董美霞，葛继平著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中国轨道交通装备制造业发展战略研究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林莉，董美霞，葛继平著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本书出售、求购地址：https://www.jiaokey.com/book/detail/13621172.html</w:t>
      </w:r>
    </w:p>
    <w:p>
      <w:r>
        <w:t>更多相关图书推荐：https://www.jiaokey.com</w:t>
      </w:r>
    </w:p>
    <w:p>
      <w:r>
        <w:t>林莉，董美霞，葛继平著 其他作品：https://www.jiaokey.com/tag/林莉，董美霞，葛继平著.html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关键词搜索：https://www.jiaokey.com/tag/中国轨道交通装备制造业发展战略研究.html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