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柴荣是个好皇帝  被湮没的后周和五代十国往事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柴荣是个好皇帝  被湮没的后周和五代十国往事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本书出售、求购地址：https://www.jiaokey.com/book/detail/13621164.html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关键词搜索：https://www.jiaokey.com/tag/柴荣是个好皇帝  被湮没的后周和五代十国往事.html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