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仓皇的日子  一个前中情局情报官的越战回忆录</w:t>
      </w:r>
    </w:p>
    <w:p>
      <w:r>
        <w:rPr>
          <w:rFonts w:ascii="宋体" w:hAnsi="宋体" w:eastAsia="宋体"/>
          <w:sz w:val="24"/>
        </w:rPr>
        <w:t>（美）弗兰克·斯奈普著；朱强，袁霜竹著；倪达豪审校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仓皇的日子  一个前中情局情报官的越战回忆录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（美）弗兰克·斯奈普著；朱强，袁霜竹著；倪达豪审校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本书出售、求购地址：https://www.jiaokey.com/book/detail/13621152.html</w:t>
      </w:r>
    </w:p>
    <w:p>
      <w:r>
        <w:t>更多相关图书推荐：https://www.jiaokey.com</w:t>
      </w:r>
    </w:p>
    <w:p>
      <w:r>
        <w:t>（美）弗兰克·斯奈普著；朱强，袁霜竹著；倪达豪审校 其他作品：https://www.jiaokey.com/tag/（美）弗兰克·斯奈普著；朱强，袁霜竹著；倪达豪审校.html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关键词搜索：https://www.jiaokey.com/tag/仓皇的日子  一个前中情局情报官的越战回忆录.html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