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X战机档案  3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X战机档案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本书出售、求购地址：https://www.jiaokey.com/book/detail/13621150.html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关键词搜索：https://www.jiaokey.com/tag/X战机档案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