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书名：山东革命根据地的奇迹与启示  货币、金融与经济政策</w:t>
      </w:r>
    </w:p>
    <w:p>
      <w:r>
        <w:t>作者：陈新岗，陈强著</w:t>
      </w:r>
    </w:p>
    <w:p>
      <w:r>
        <w:t>出版社：</w:t>
      </w:r>
    </w:p>
    <w:p>
      <w:r>
        <w:t>出版日期：2014.09</w:t>
      </w:r>
    </w:p>
    <w:p>
      <w:r>
        <w:t>总页数：207</w:t>
      </w:r>
    </w:p>
    <w:p>
      <w:r>
        <w:t>更多请访问教客网: www.jiaokey.com</w:t>
      </w:r>
    </w:p>
    <w:p>
      <w:r>
        <w:t>山东革命根据地的奇迹与启示  货币、金融与经济政策 评论地址：https://www.jiaokey.com/book/detail/13621120.html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