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书名：上海高校招生考试发展史纲</w:t>
      </w:r>
    </w:p>
    <w:p>
      <w:r>
        <w:t>作者：刘玉祥主编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上海高校招生考试发展史纲 评论地址：https://www.jiaokey.com/book/detail/13621105.html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