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欧洲文明的经济与社会基础  下</w:t>
      </w:r>
    </w:p>
    <w:p>
      <w:r>
        <w:rPr>
          <w:rFonts w:ascii="宋体" w:hAnsi="宋体" w:eastAsia="宋体"/>
          <w:sz w:val="24"/>
        </w:rPr>
        <w:t>（奥）阿方斯·多普施著；肖超译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欧洲文明的经济与社会基础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（奥）阿方斯·多普施著；肖超译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本书出售、求购地址：https://www.jiaokey.com/book/detail/13621091.html</w:t>
      </w:r>
    </w:p>
    <w:p>
      <w:r>
        <w:t>更多相关图书推荐：https://www.jiaokey.com</w:t>
      </w:r>
    </w:p>
    <w:p>
      <w:r>
        <w:t>（奥）阿方斯·多普施著；肖超译 其他作品：https://www.jiaokey.com/tag/（奥）阿方斯·多普施著；肖超译.html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关键词搜索：https://www.jiaokey.com/tag/欧洲文明的经济与社会基础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