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芝加哥交易风格  当代顶尖交易员的见解与策略</w:t>
      </w:r>
    </w:p>
    <w:p>
      <w:r>
        <w:rPr>
          <w:rFonts w:ascii="宋体" w:hAnsi="宋体" w:eastAsia="宋体"/>
          <w:sz w:val="24"/>
        </w:rPr>
        <w:t>（美国）威特罗伯著；李君文，李艾译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芝加哥交易风格  当代顶尖交易员的见解与策略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（美国）威特罗伯著；李君文，李艾译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本书出售、求购地址：https://www.jiaokey.com/book/detail/13621061.html</w:t>
      </w:r>
    </w:p>
    <w:p>
      <w:r>
        <w:t>更多相关图书推荐：https://www.jiaokey.com</w:t>
      </w:r>
    </w:p>
    <w:p>
      <w:r>
        <w:t>（美国）威特罗伯著；李君文，李艾译 其他作品：https://www.jiaokey.com/tag/（美国）威特罗伯著；李君文，李艾译.html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关键词搜索：https://www.jiaokey.com/tag/芝加哥交易风格  当代顶尖交易员的见解与策略.html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