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敏捷可执行需求说明  Scrum提炼及实现技术</w:t>
      </w:r>
    </w:p>
    <w:p>
      <w:r>
        <w:rPr>
          <w:rFonts w:ascii="宋体" w:hAnsi="宋体" w:eastAsia="宋体"/>
          <w:sz w:val="24"/>
        </w:rPr>
        <w:t>（美）卡迪纳尔著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敏捷可执行需求说明  Scrum提炼及实现技术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（美）卡迪纳尔著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本书出售、求购地址：https://www.jiaokey.com/book/detail/13621035.html</w:t>
      </w:r>
    </w:p>
    <w:p>
      <w:r>
        <w:t>更多相关图书推荐：https://www.jiaokey.com</w:t>
      </w:r>
    </w:p>
    <w:p>
      <w:r>
        <w:t>（美）卡迪纳尔著 其他作品：https://www.jiaokey.com/tag/（美）卡迪纳尔著.html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关键词搜索：https://www.jiaokey.com/tag/敏捷可执行需求说明  Scrum提炼及实现技术.html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