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无忧雅思听力机经超详解  涵盖所有在考的雅思听力真题</w:t>
      </w:r>
    </w:p>
    <w:p>
      <w:r>
        <w:rPr>
          <w:rFonts w:ascii="宋体" w:hAnsi="宋体" w:eastAsia="宋体"/>
          <w:sz w:val="24"/>
        </w:rPr>
        <w:t>无忧雅思网听力机经研究组组编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无忧雅思听力机经超详解  涵盖所有在考的雅思听力真题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无忧雅思网听力机经研究组组编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本书出售、求购地址：https://www.jiaokey.com/book/detail/13621028.html</w:t>
      </w:r>
    </w:p>
    <w:p>
      <w:r>
        <w:t>更多相关图书推荐：https://www.jiaokey.com</w:t>
      </w:r>
    </w:p>
    <w:p>
      <w:r>
        <w:t>无忧雅思网听力机经研究组组编 其他作品：https://www.jiaokey.com/tag/无忧雅思网听力机经研究组组编.html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关键词搜索：https://www.jiaokey.com/tag/无忧雅思听力机经超详解  涵盖所有在考的雅思听力真题.html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