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向林肯学当校长  卓越校长的10项领导智慧</w:t>
      </w:r>
    </w:p>
    <w:p>
      <w:r>
        <w:rPr>
          <w:rFonts w:ascii="宋体" w:hAnsi="宋体" w:eastAsia="宋体"/>
          <w:sz w:val="24"/>
        </w:rPr>
        <w:t>（美）艾尔维，（美）罗宾斯著；刘徽，高振宇译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向林肯学当校长  卓越校长的10项领导智慧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（美）艾尔维，（美）罗宾斯著；刘徽，高振宇译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本书出售、求购地址：https://www.jiaokey.com/book/detail/13620974.html</w:t>
      </w:r>
    </w:p>
    <w:p>
      <w:r>
        <w:t>更多相关图书推荐：https://www.jiaokey.com</w:t>
      </w:r>
    </w:p>
    <w:p>
      <w:r>
        <w:t>（美）艾尔维，（美）罗宾斯著；刘徽，高振宇译 其他作品：https://www.jiaokey.com/tag/（美）艾尔维，（美）罗宾斯著；刘徽，高振宇译.html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关键词搜索：https://www.jiaokey.com/tag/向林肯学当校长  卓越校长的10项领导智慧.html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