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书名：福建特殊教育  区域特殊教育理论与实践研究</w:t>
      </w:r>
    </w:p>
    <w:p>
      <w:r>
        <w:t>作者：甘昭良著</w:t>
      </w:r>
    </w:p>
    <w:p>
      <w:r>
        <w:t>出版社：厦门:厦门大学出版社,2013.12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福建特殊教育  区域特殊教育理论与实践研究 评论地址：https://www.jiaokey.com/book/detail/13620955.html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