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书名：让粥成为你的药房</w:t>
      </w:r>
    </w:p>
    <w:p>
      <w:r>
        <w:t>作者：（韩）韩福善著；张钰琦译</w:t>
      </w:r>
    </w:p>
    <w:p>
      <w:r>
        <w:t>出版社：杭州:浙江科学技术出版社,2014.06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让粥成为你的药房 评论地址：https://www.jiaokey.com/book/detail/13620948.html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