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美丽的爱沙尼亚蕾丝披肩</w:t>
      </w:r>
    </w:p>
    <w:p>
      <w:r>
        <w:rPr>
          <w:rFonts w:ascii="宋体" w:hAnsi="宋体" w:eastAsia="宋体"/>
          <w:sz w:val="24"/>
        </w:rPr>
        <w:t>（美）南西·布什编著；韩芳译；余红审译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美丽的爱沙尼亚蕾丝披肩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（美）南西·布什编著；韩芳译；余红审译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本书出售、求购地址：https://www.jiaokey.com/book/detail/13620905.html</w:t>
      </w:r>
    </w:p>
    <w:p>
      <w:r>
        <w:t>更多相关图书推荐：https://www.jiaokey.com</w:t>
      </w:r>
    </w:p>
    <w:p>
      <w:r>
        <w:t>（美）南西·布什编著；韩芳译；余红审译 其他作品：https://www.jiaokey.com/tag/（美）南西·布什编著；韩芳译；余红审译.html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关键词搜索：https://www.jiaokey.com/tag/美丽的爱沙尼亚蕾丝披肩.html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