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天台上有个图书馆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天台上有个图书馆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本书出售、求购地址：https://www.jiaokey.com/book/detail/13620890.html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关键词搜索：https://www.jiaokey.com/tag/天台上有个图书馆.html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