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平面上的争夺战  注音彩图版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平面上的争夺战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本书出售、求购地址：https://www.jiaokey.com/book/detail/13620864.html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